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2D90E4" w14:textId="77777777" w:rsidR="006564D6" w:rsidRDefault="00B31D74">
      <w:pPr>
        <w:pStyle w:val="Heading1"/>
      </w:pPr>
      <w:r>
        <w:t>Annex №1</w:t>
      </w:r>
    </w:p>
    <w:p w14:paraId="7D1C588F" w14:textId="77777777" w:rsidR="006564D6" w:rsidRDefault="00B31D74">
      <w:pPr>
        <w:pStyle w:val="Heading2"/>
      </w:pPr>
      <w:r>
        <w:t>Competition Application Form</w:t>
      </w:r>
    </w:p>
    <w:p w14:paraId="437E6F11" w14:textId="77777777" w:rsidR="006564D6" w:rsidRPr="00B31D74" w:rsidRDefault="00B31D74">
      <w:pPr>
        <w:rPr>
          <w:b/>
          <w:bCs/>
        </w:rPr>
      </w:pPr>
      <w:r w:rsidRPr="00B31D74">
        <w:rPr>
          <w:b/>
          <w:bCs/>
        </w:rPr>
        <w:t>Competition: GHANI — Sculpture / Architecture / Painting, Graphics</w:t>
      </w:r>
    </w:p>
    <w:p w14:paraId="6477C899" w14:textId="77777777" w:rsidR="006564D6" w:rsidRDefault="00B31D74">
      <w:r>
        <w:t>(Please complete the relevant fields and mark the chosen professional category)</w:t>
      </w:r>
    </w:p>
    <w:p w14:paraId="62578539" w14:textId="77777777" w:rsidR="006564D6" w:rsidRPr="00B31D74" w:rsidRDefault="00B31D74">
      <w:pPr>
        <w:rPr>
          <w:b/>
          <w:bCs/>
        </w:rPr>
      </w:pPr>
      <w:r w:rsidRPr="00B31D74">
        <w:rPr>
          <w:b/>
          <w:bCs/>
        </w:rPr>
        <w:t>I. Personal / Group Information</w:t>
      </w:r>
    </w:p>
    <w:p w14:paraId="529ECE46" w14:textId="77777777" w:rsidR="006564D6" w:rsidRDefault="00B31D74">
      <w:r w:rsidRPr="00B31D74">
        <w:rPr>
          <w:b/>
          <w:bCs/>
        </w:rPr>
        <w:t>1. Participant's Full Name</w:t>
      </w:r>
      <w:r>
        <w:t xml:space="preserve">: </w:t>
      </w:r>
      <w:r>
        <w:t>________________________________________</w:t>
      </w:r>
    </w:p>
    <w:p w14:paraId="315C22DB" w14:textId="77777777" w:rsidR="006564D6" w:rsidRDefault="00B31D74">
      <w:r w:rsidRPr="00B31D74">
        <w:rPr>
          <w:b/>
          <w:bCs/>
        </w:rPr>
        <w:t>2. Personal ID / Address</w:t>
      </w:r>
      <w:r>
        <w:t>: ________________________________________</w:t>
      </w:r>
    </w:p>
    <w:p w14:paraId="36B1F3B7" w14:textId="77777777" w:rsidR="006564D6" w:rsidRDefault="00B31D74">
      <w:r w:rsidRPr="00B31D74">
        <w:rPr>
          <w:b/>
          <w:bCs/>
        </w:rPr>
        <w:t>3. Date of Birth</w:t>
      </w:r>
      <w:r>
        <w:t>: ________________________________________</w:t>
      </w:r>
    </w:p>
    <w:p w14:paraId="63DF8A3F" w14:textId="77777777" w:rsidR="006564D6" w:rsidRDefault="00B31D74">
      <w:r w:rsidRPr="00B31D74">
        <w:rPr>
          <w:b/>
          <w:bCs/>
        </w:rPr>
        <w:t>4. Contact Phone Number</w:t>
      </w:r>
      <w:r>
        <w:t>: ________________________________________</w:t>
      </w:r>
    </w:p>
    <w:p w14:paraId="11C779C4" w14:textId="77777777" w:rsidR="006564D6" w:rsidRDefault="00B31D74">
      <w:r w:rsidRPr="00B31D74">
        <w:rPr>
          <w:b/>
          <w:bCs/>
        </w:rPr>
        <w:t>5. Email</w:t>
      </w:r>
      <w:r>
        <w:t>: _____________</w:t>
      </w:r>
      <w:r>
        <w:t>___________________________</w:t>
      </w:r>
    </w:p>
    <w:p w14:paraId="2C9716BE" w14:textId="77777777" w:rsidR="006564D6" w:rsidRPr="00B31D74" w:rsidRDefault="00B31D74">
      <w:pPr>
        <w:rPr>
          <w:b/>
          <w:bCs/>
        </w:rPr>
      </w:pPr>
      <w:r w:rsidRPr="00B31D74">
        <w:rPr>
          <w:b/>
          <w:bCs/>
        </w:rPr>
        <w:t>6. Participation Type:</w:t>
      </w:r>
    </w:p>
    <w:p w14:paraId="3B5035E4" w14:textId="77777777" w:rsidR="006564D6" w:rsidRDefault="00B31D74">
      <w:r>
        <w:t xml:space="preserve">   ☐ Individual</w:t>
      </w:r>
    </w:p>
    <w:p w14:paraId="0F302E85" w14:textId="77777777" w:rsidR="006564D6" w:rsidRDefault="00B31D74">
      <w:r>
        <w:t xml:space="preserve">   ☐ Group</w:t>
      </w:r>
    </w:p>
    <w:p w14:paraId="46754AC1" w14:textId="77777777" w:rsidR="006564D6" w:rsidRPr="00B31D74" w:rsidRDefault="00B31D74">
      <w:pPr>
        <w:rPr>
          <w:b/>
          <w:bCs/>
        </w:rPr>
      </w:pPr>
      <w:r w:rsidRPr="00B31D74">
        <w:rPr>
          <w:b/>
          <w:bCs/>
        </w:rPr>
        <w:t>7. Status (please mark one):</w:t>
      </w:r>
    </w:p>
    <w:p w14:paraId="1CC1AEEC" w14:textId="77777777" w:rsidR="006564D6" w:rsidRDefault="00B31D74">
      <w:r>
        <w:t xml:space="preserve">   ☐ Student</w:t>
      </w:r>
    </w:p>
    <w:p w14:paraId="4D606149" w14:textId="77777777" w:rsidR="006564D6" w:rsidRDefault="00B31D74">
      <w:r>
        <w:t xml:space="preserve">   ☐ Young (professional) artist</w:t>
      </w:r>
    </w:p>
    <w:p w14:paraId="0581074A" w14:textId="77777777" w:rsidR="006564D6" w:rsidRDefault="00B31D74">
      <w:r>
        <w:t>If participating as a group, please fill in the following fields:</w:t>
      </w:r>
    </w:p>
    <w:p w14:paraId="42014639" w14:textId="77777777" w:rsidR="006564D6" w:rsidRDefault="00B31D74">
      <w:r>
        <w:t>• Group Name (if applicable): _______</w:t>
      </w:r>
      <w:r>
        <w:t>_______________________</w:t>
      </w:r>
    </w:p>
    <w:p w14:paraId="45EFD638" w14:textId="77777777" w:rsidR="006564D6" w:rsidRDefault="00B31D74">
      <w:r>
        <w:t>• Group Representative (responsible person): ______________________________</w:t>
      </w:r>
    </w:p>
    <w:p w14:paraId="1CF9F032" w14:textId="77777777" w:rsidR="006564D6" w:rsidRDefault="00B31D74">
      <w:r>
        <w:t>• Representative’s Contact Information: ______________________________</w:t>
      </w:r>
    </w:p>
    <w:p w14:paraId="3B807D70" w14:textId="77777777" w:rsidR="006564D6" w:rsidRDefault="00B31D74">
      <w:r>
        <w:t>• Full list of group members:</w:t>
      </w:r>
    </w:p>
    <w:p w14:paraId="4B591245" w14:textId="77777777" w:rsidR="006564D6" w:rsidRDefault="00B31D74">
      <w:r>
        <w:t>Name and Surname</w:t>
      </w:r>
    </w:p>
    <w:p w14:paraId="331EC014" w14:textId="77777777" w:rsidR="006564D6" w:rsidRDefault="00B31D74">
      <w:r>
        <w:t>Role in the Group</w:t>
      </w:r>
    </w:p>
    <w:p w14:paraId="3DBB7F08" w14:textId="77777777" w:rsidR="006564D6" w:rsidRPr="00B31D74" w:rsidRDefault="00B31D74">
      <w:pPr>
        <w:rPr>
          <w:b/>
          <w:bCs/>
        </w:rPr>
      </w:pPr>
      <w:r w:rsidRPr="00B31D74">
        <w:rPr>
          <w:b/>
          <w:bCs/>
        </w:rPr>
        <w:t>II. About the Compet</w:t>
      </w:r>
      <w:r w:rsidRPr="00B31D74">
        <w:rPr>
          <w:b/>
          <w:bCs/>
        </w:rPr>
        <w:t>ition Entry</w:t>
      </w:r>
    </w:p>
    <w:p w14:paraId="5D051F7C" w14:textId="77777777" w:rsidR="006564D6" w:rsidRPr="00B31D74" w:rsidRDefault="00B31D74">
      <w:pPr>
        <w:rPr>
          <w:b/>
          <w:bCs/>
        </w:rPr>
      </w:pPr>
      <w:r w:rsidRPr="00B31D74">
        <w:rPr>
          <w:b/>
          <w:bCs/>
        </w:rPr>
        <w:t>8. Category (mark only one):</w:t>
      </w:r>
    </w:p>
    <w:p w14:paraId="2895C020" w14:textId="77777777" w:rsidR="006564D6" w:rsidRDefault="00B31D74">
      <w:r>
        <w:lastRenderedPageBreak/>
        <w:t xml:space="preserve">   ☐ Sculpture</w:t>
      </w:r>
    </w:p>
    <w:p w14:paraId="13F84A91" w14:textId="77777777" w:rsidR="006564D6" w:rsidRDefault="00B31D74">
      <w:r>
        <w:t xml:space="preserve">   ☐ Architecture</w:t>
      </w:r>
    </w:p>
    <w:p w14:paraId="37516655" w14:textId="77777777" w:rsidR="006564D6" w:rsidRDefault="00B31D74">
      <w:r>
        <w:t xml:space="preserve">   ☐ Painting, Graphics</w:t>
      </w:r>
    </w:p>
    <w:p w14:paraId="48CF938F" w14:textId="77777777" w:rsidR="006564D6" w:rsidRDefault="00B31D74">
      <w:r w:rsidRPr="00B31D74">
        <w:rPr>
          <w:b/>
          <w:bCs/>
        </w:rPr>
        <w:t>9. Title of the Work</w:t>
      </w:r>
      <w:r>
        <w:t>: ________________________________________</w:t>
      </w:r>
    </w:p>
    <w:p w14:paraId="5E5CB621" w14:textId="77777777" w:rsidR="006564D6" w:rsidRDefault="00B31D74">
      <w:r w:rsidRPr="00B31D74">
        <w:rPr>
          <w:b/>
          <w:bCs/>
        </w:rPr>
        <w:t>10. Material / Technique / Format</w:t>
      </w:r>
      <w:r>
        <w:t xml:space="preserve">: </w:t>
      </w:r>
      <w:r>
        <w:t>________________________________________</w:t>
      </w:r>
    </w:p>
    <w:p w14:paraId="25C40062" w14:textId="77777777" w:rsidR="006564D6" w:rsidRDefault="00B31D74">
      <w:r w:rsidRPr="00B31D74">
        <w:rPr>
          <w:b/>
          <w:bCs/>
        </w:rPr>
        <w:t>11. Dimensions / Volume (if applicable):</w:t>
      </w:r>
      <w:r>
        <w:t xml:space="preserve"> ________________________________________</w:t>
      </w:r>
    </w:p>
    <w:p w14:paraId="6B4F74C2" w14:textId="77777777" w:rsidR="006564D6" w:rsidRPr="00B31D74" w:rsidRDefault="00B31D74">
      <w:pPr>
        <w:rPr>
          <w:b/>
          <w:bCs/>
        </w:rPr>
      </w:pPr>
      <w:r w:rsidRPr="00B31D74">
        <w:rPr>
          <w:b/>
          <w:bCs/>
        </w:rPr>
        <w:t>12. Brief Concept of the Work (max. 1 page):</w:t>
      </w:r>
    </w:p>
    <w:p w14:paraId="623F296A" w14:textId="77777777" w:rsidR="006564D6" w:rsidRDefault="00B31D74">
      <w:r>
        <w:t>(To be attached as a separate file)</w:t>
      </w:r>
    </w:p>
    <w:p w14:paraId="2C24B9ED" w14:textId="77777777" w:rsidR="006564D6" w:rsidRDefault="00B31D74">
      <w:r>
        <w:t xml:space="preserve">Note: The work must be created specifically for the </w:t>
      </w:r>
      <w:r>
        <w:t>GHANI competition and must not have been previously presented or publicly exhibited.</w:t>
      </w:r>
    </w:p>
    <w:p w14:paraId="17FD7A96" w14:textId="77777777" w:rsidR="006564D6" w:rsidRPr="00B31D74" w:rsidRDefault="00B31D74">
      <w:pPr>
        <w:rPr>
          <w:b/>
          <w:bCs/>
        </w:rPr>
      </w:pPr>
      <w:r w:rsidRPr="00B31D74">
        <w:rPr>
          <w:b/>
          <w:bCs/>
        </w:rPr>
        <w:t>III. Technical Requirements (if any)</w:t>
      </w:r>
    </w:p>
    <w:p w14:paraId="72549CE3" w14:textId="77777777" w:rsidR="006564D6" w:rsidRPr="00B31D74" w:rsidRDefault="00B31D74">
      <w:pPr>
        <w:rPr>
          <w:b/>
          <w:bCs/>
        </w:rPr>
      </w:pPr>
      <w:r w:rsidRPr="00B31D74">
        <w:rPr>
          <w:b/>
          <w:bCs/>
        </w:rPr>
        <w:t>13. Is the work presented in digital format:</w:t>
      </w:r>
    </w:p>
    <w:p w14:paraId="3313ACD9" w14:textId="77777777" w:rsidR="006564D6" w:rsidRDefault="00B31D74">
      <w:r>
        <w:t xml:space="preserve">   ☐ Yes</w:t>
      </w:r>
    </w:p>
    <w:p w14:paraId="14DAC864" w14:textId="77777777" w:rsidR="006564D6" w:rsidRDefault="00B31D74">
      <w:r>
        <w:t xml:space="preserve">   ☐ No</w:t>
      </w:r>
    </w:p>
    <w:p w14:paraId="284669B7" w14:textId="77777777" w:rsidR="006564D6" w:rsidRPr="00B31D74" w:rsidRDefault="00B31D74">
      <w:pPr>
        <w:rPr>
          <w:b/>
          <w:bCs/>
        </w:rPr>
      </w:pPr>
      <w:r w:rsidRPr="00B31D74">
        <w:rPr>
          <w:b/>
          <w:bCs/>
        </w:rPr>
        <w:t>14. Required technical support for exhibition (e.g., screen, laptop, pro</w:t>
      </w:r>
      <w:r w:rsidRPr="00B31D74">
        <w:rPr>
          <w:b/>
          <w:bCs/>
        </w:rPr>
        <w:t>jector, etc.):</w:t>
      </w:r>
    </w:p>
    <w:p w14:paraId="30524C9A" w14:textId="77777777" w:rsidR="006564D6" w:rsidRDefault="00B31D74">
      <w:r>
        <w:t xml:space="preserve">   ☐ Yes — please specify: ___________________________</w:t>
      </w:r>
    </w:p>
    <w:p w14:paraId="60516F7C" w14:textId="77777777" w:rsidR="006564D6" w:rsidRDefault="00B31D74">
      <w:r>
        <w:t xml:space="preserve">   ☐ No</w:t>
      </w:r>
    </w:p>
    <w:p w14:paraId="2F2EC316" w14:textId="77777777" w:rsidR="006564D6" w:rsidRPr="00B31D74" w:rsidRDefault="00B31D74">
      <w:pPr>
        <w:rPr>
          <w:b/>
          <w:bCs/>
        </w:rPr>
      </w:pPr>
      <w:r w:rsidRPr="00B31D74">
        <w:rPr>
          <w:b/>
          <w:bCs/>
        </w:rPr>
        <w:t>IV. Attached Materials</w:t>
      </w:r>
    </w:p>
    <w:p w14:paraId="2FFEF112" w14:textId="77777777" w:rsidR="006564D6" w:rsidRPr="00B31D74" w:rsidRDefault="00B31D74">
      <w:pPr>
        <w:rPr>
          <w:b/>
          <w:bCs/>
        </w:rPr>
      </w:pPr>
      <w:bookmarkStart w:id="0" w:name="_GoBack"/>
      <w:r w:rsidRPr="00B31D74">
        <w:rPr>
          <w:b/>
          <w:bCs/>
        </w:rPr>
        <w:t>15. Please mark the attached files:</w:t>
      </w:r>
    </w:p>
    <w:bookmarkEnd w:id="0"/>
    <w:p w14:paraId="6272FD5A" w14:textId="77777777" w:rsidR="006564D6" w:rsidRDefault="00B31D74">
      <w:r>
        <w:t xml:space="preserve">   ☐ Photos/Videos of the work (3–5 items)</w:t>
      </w:r>
    </w:p>
    <w:p w14:paraId="706E6046" w14:textId="77777777" w:rsidR="006564D6" w:rsidRDefault="00B31D74">
      <w:r>
        <w:t xml:space="preserve">   ☐ Concept text</w:t>
      </w:r>
    </w:p>
    <w:p w14:paraId="557063ED" w14:textId="77777777" w:rsidR="006564D6" w:rsidRDefault="00B31D74">
      <w:r>
        <w:t>☐</w:t>
      </w:r>
      <w:r>
        <w:t xml:space="preserve"> I confirm that I have fully read and agree to the terms </w:t>
      </w:r>
      <w:r>
        <w:t>and conditions of the competition.</w:t>
      </w:r>
    </w:p>
    <w:p w14:paraId="53B656BC" w14:textId="77777777" w:rsidR="006564D6" w:rsidRDefault="00B31D74">
      <w:r>
        <w:t>Date: ___ / ___ / 2025</w:t>
      </w:r>
    </w:p>
    <w:p w14:paraId="152A49C2" w14:textId="77777777" w:rsidR="006564D6" w:rsidRDefault="00B31D74">
      <w:r>
        <w:t>Participant / Representative Signature: ________________________</w:t>
      </w:r>
    </w:p>
    <w:sectPr w:rsidR="006564D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6564D6"/>
    <w:rsid w:val="00AA1D8D"/>
    <w:rsid w:val="00B31D74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0FE927"/>
  <w14:defaultImageDpi w14:val="300"/>
  <w15:docId w15:val="{32F6A3E2-578E-4C32-B618-C47BC8A8C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74B553E-03D7-45E6-BF57-F55A2ECBC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sopo chitorelidze</cp:lastModifiedBy>
  <cp:revision>2</cp:revision>
  <dcterms:created xsi:type="dcterms:W3CDTF">2013-12-23T23:15:00Z</dcterms:created>
  <dcterms:modified xsi:type="dcterms:W3CDTF">2025-04-12T13:53:00Z</dcterms:modified>
  <cp:category/>
</cp:coreProperties>
</file>