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2B7E8" w14:textId="77777777" w:rsidR="00172E8F" w:rsidRPr="00054D44" w:rsidRDefault="000939C5" w:rsidP="000939C5">
      <w:pPr>
        <w:pStyle w:val="Heading1"/>
        <w:rPr>
          <w:sz w:val="32"/>
          <w:szCs w:val="32"/>
          <w:lang w:val="ka-GE"/>
        </w:rPr>
      </w:pPr>
      <w:r w:rsidRPr="00054D44">
        <w:rPr>
          <w:sz w:val="32"/>
          <w:szCs w:val="32"/>
          <w:lang w:val="ka-GE"/>
        </w:rPr>
        <w:t>დანართი №1</w:t>
      </w:r>
    </w:p>
    <w:p w14:paraId="59463BA9" w14:textId="77777777" w:rsidR="00172E8F" w:rsidRPr="000939C5" w:rsidRDefault="000939C5" w:rsidP="000939C5">
      <w:pPr>
        <w:rPr>
          <w:b/>
          <w:bCs/>
          <w:lang w:val="ka-GE"/>
        </w:rPr>
      </w:pPr>
      <w:r w:rsidRPr="000939C5">
        <w:rPr>
          <w:b/>
          <w:bCs/>
          <w:lang w:val="ka-GE"/>
        </w:rPr>
        <w:t>საკონკურსო განაცხადის ფორმა</w:t>
      </w:r>
      <w:r w:rsidRPr="000939C5">
        <w:rPr>
          <w:b/>
          <w:bCs/>
          <w:lang w:val="ka-GE"/>
        </w:rPr>
        <w:br/>
      </w:r>
    </w:p>
    <w:p w14:paraId="766BB050" w14:textId="6D32102B" w:rsidR="00172E8F" w:rsidRPr="000939C5" w:rsidRDefault="000939C5" w:rsidP="000939C5">
      <w:pPr>
        <w:rPr>
          <w:rFonts w:ascii="Sylfaen" w:hAnsi="Sylfaen"/>
          <w:lang w:val="ka-GE"/>
        </w:rPr>
      </w:pPr>
      <w:r w:rsidRPr="000939C5">
        <w:rPr>
          <w:lang w:val="ka-GE"/>
        </w:rPr>
        <w:t xml:space="preserve">კონკურსი „ღანი“ — ქანდაკება / არქიტექტურა / </w:t>
      </w:r>
      <w:r>
        <w:rPr>
          <w:rFonts w:ascii="Sylfaen" w:hAnsi="Sylfaen"/>
          <w:lang w:val="ka-GE"/>
        </w:rPr>
        <w:t>ფერწერა, გრაფიკა</w:t>
      </w:r>
    </w:p>
    <w:p w14:paraId="1C57D8D0" w14:textId="77777777" w:rsidR="00172E8F" w:rsidRPr="000939C5" w:rsidRDefault="000939C5" w:rsidP="000939C5">
      <w:pPr>
        <w:rPr>
          <w:lang w:val="ka-GE"/>
        </w:rPr>
      </w:pPr>
      <w:r w:rsidRPr="000939C5">
        <w:rPr>
          <w:lang w:val="ka-GE"/>
        </w:rPr>
        <w:t>(შეავსეთ შესაბამისი ველები და მონიშნეთ პროფესიული მიმართულება)</w:t>
      </w:r>
      <w:r w:rsidRPr="000939C5">
        <w:rPr>
          <w:lang w:val="ka-GE"/>
        </w:rPr>
        <w:br/>
      </w:r>
    </w:p>
    <w:p w14:paraId="71255ED4" w14:textId="77777777" w:rsidR="00172E8F" w:rsidRPr="000939C5" w:rsidRDefault="000939C5" w:rsidP="000939C5">
      <w:pPr>
        <w:pStyle w:val="Heading2"/>
        <w:rPr>
          <w:lang w:val="ka-GE"/>
        </w:rPr>
      </w:pPr>
      <w:r w:rsidRPr="000939C5">
        <w:rPr>
          <w:lang w:val="ka-GE"/>
        </w:rPr>
        <w:t>I. პირადი/ჯგუფური ინფორმაცია</w:t>
      </w:r>
    </w:p>
    <w:p w14:paraId="41B3DEDB" w14:textId="77777777" w:rsidR="00172E8F" w:rsidRPr="000939C5" w:rsidRDefault="000939C5" w:rsidP="000939C5">
      <w:pPr>
        <w:rPr>
          <w:lang w:val="ka-GE"/>
        </w:rPr>
      </w:pPr>
      <w:r w:rsidRPr="00054D44">
        <w:rPr>
          <w:b/>
          <w:bCs/>
          <w:lang w:val="ka-GE"/>
        </w:rPr>
        <w:t>1. მონაწილის სახელი და გვარი:</w:t>
      </w:r>
      <w:r w:rsidRPr="000939C5">
        <w:rPr>
          <w:lang w:val="ka-GE"/>
        </w:rPr>
        <w:t xml:space="preserve"> ________________________________________</w:t>
      </w:r>
    </w:p>
    <w:p w14:paraId="2C794A81" w14:textId="77777777" w:rsidR="00172E8F" w:rsidRPr="000939C5" w:rsidRDefault="000939C5" w:rsidP="000939C5">
      <w:pPr>
        <w:rPr>
          <w:lang w:val="ka-GE"/>
        </w:rPr>
      </w:pPr>
      <w:r w:rsidRPr="00054D44">
        <w:rPr>
          <w:b/>
          <w:bCs/>
          <w:lang w:val="ka-GE"/>
        </w:rPr>
        <w:t>2. პირადი ნომერი / მისამართი:</w:t>
      </w:r>
      <w:r w:rsidRPr="000939C5">
        <w:rPr>
          <w:lang w:val="ka-GE"/>
        </w:rPr>
        <w:t xml:space="preserve"> ________________________________________</w:t>
      </w:r>
    </w:p>
    <w:p w14:paraId="442C13A0" w14:textId="77777777" w:rsidR="00172E8F" w:rsidRPr="000939C5" w:rsidRDefault="000939C5" w:rsidP="000939C5">
      <w:pPr>
        <w:rPr>
          <w:lang w:val="ka-GE"/>
        </w:rPr>
      </w:pPr>
      <w:r w:rsidRPr="00054D44">
        <w:rPr>
          <w:b/>
          <w:bCs/>
          <w:lang w:val="ka-GE"/>
        </w:rPr>
        <w:t>3. დაბადების თარიღი:</w:t>
      </w:r>
      <w:r w:rsidRPr="000939C5">
        <w:rPr>
          <w:lang w:val="ka-GE"/>
        </w:rPr>
        <w:t xml:space="preserve"> ________________________________________</w:t>
      </w:r>
    </w:p>
    <w:p w14:paraId="69F9B604" w14:textId="77777777" w:rsidR="00172E8F" w:rsidRPr="000939C5" w:rsidRDefault="000939C5" w:rsidP="000939C5">
      <w:pPr>
        <w:rPr>
          <w:lang w:val="ka-GE"/>
        </w:rPr>
      </w:pPr>
      <w:r w:rsidRPr="00054D44">
        <w:rPr>
          <w:b/>
          <w:bCs/>
          <w:lang w:val="ka-GE"/>
        </w:rPr>
        <w:t>4. საკონტაქტო ტელეფონი:</w:t>
      </w:r>
      <w:r w:rsidRPr="000939C5">
        <w:rPr>
          <w:lang w:val="ka-GE"/>
        </w:rPr>
        <w:t xml:space="preserve"> ________________________________________</w:t>
      </w:r>
    </w:p>
    <w:p w14:paraId="2BC8AFF0" w14:textId="77777777" w:rsidR="00172E8F" w:rsidRPr="000939C5" w:rsidRDefault="000939C5" w:rsidP="000939C5">
      <w:pPr>
        <w:rPr>
          <w:lang w:val="ka-GE"/>
        </w:rPr>
      </w:pPr>
      <w:r w:rsidRPr="00054D44">
        <w:rPr>
          <w:b/>
          <w:bCs/>
          <w:lang w:val="ka-GE"/>
        </w:rPr>
        <w:t>5. ელ. ფოსტა:</w:t>
      </w:r>
      <w:r w:rsidRPr="000939C5">
        <w:rPr>
          <w:lang w:val="ka-GE"/>
        </w:rPr>
        <w:t xml:space="preserve"> ________________________________________</w:t>
      </w:r>
    </w:p>
    <w:p w14:paraId="160B4DD6" w14:textId="77777777" w:rsidR="00054D44" w:rsidRDefault="00054D44" w:rsidP="000939C5">
      <w:pPr>
        <w:rPr>
          <w:rFonts w:ascii="Sylfaen" w:hAnsi="Sylfaen"/>
          <w:b/>
          <w:bCs/>
          <w:lang w:val="ka-GE"/>
        </w:rPr>
      </w:pPr>
    </w:p>
    <w:p w14:paraId="4D126706" w14:textId="77A52863" w:rsidR="00172E8F" w:rsidRPr="00054D44" w:rsidRDefault="000939C5" w:rsidP="000939C5">
      <w:pPr>
        <w:rPr>
          <w:b/>
          <w:bCs/>
          <w:lang w:val="ka-GE"/>
        </w:rPr>
      </w:pPr>
      <w:r w:rsidRPr="00054D44">
        <w:rPr>
          <w:b/>
          <w:bCs/>
          <w:lang w:val="ka-GE"/>
        </w:rPr>
        <w:t>6. მონაწილეობის ფორმა:</w:t>
      </w:r>
    </w:p>
    <w:p w14:paraId="56072D0A" w14:textId="31DF614B" w:rsidR="00172E8F" w:rsidRDefault="000939C5" w:rsidP="000939C5">
      <w:pPr>
        <w:rPr>
          <w:rFonts w:ascii="Sylfaen" w:hAnsi="Sylfaen"/>
          <w:lang w:val="ka-GE"/>
        </w:rPr>
      </w:pPr>
      <w:r w:rsidRPr="000939C5">
        <w:rPr>
          <w:lang w:val="ka-GE"/>
        </w:rPr>
        <w:t xml:space="preserve">   </w:t>
      </w:r>
      <w:bookmarkStart w:id="0" w:name="_Hlk194919377"/>
      <w:r w:rsidRPr="000939C5">
        <w:rPr>
          <w:lang w:val="ka-GE"/>
        </w:rPr>
        <w:t>☐</w:t>
      </w:r>
      <w:bookmarkEnd w:id="0"/>
      <w:r w:rsidRPr="000939C5">
        <w:rPr>
          <w:lang w:val="ka-GE"/>
        </w:rPr>
        <w:t xml:space="preserve"> ინდივიდუალური</w:t>
      </w:r>
      <w:r w:rsidRPr="000939C5">
        <w:rPr>
          <w:lang w:val="ka-GE"/>
        </w:rPr>
        <w:br/>
        <w:t xml:space="preserve">   ☐ ჯგუფური</w:t>
      </w:r>
    </w:p>
    <w:p w14:paraId="61A45030" w14:textId="77777777" w:rsidR="00054D44" w:rsidRPr="00054D44" w:rsidRDefault="00054D44" w:rsidP="000939C5">
      <w:pPr>
        <w:rPr>
          <w:rFonts w:ascii="Sylfaen" w:hAnsi="Sylfaen"/>
          <w:lang w:val="ka-GE"/>
        </w:rPr>
      </w:pPr>
    </w:p>
    <w:p w14:paraId="098706FF" w14:textId="358487A9" w:rsidR="00054D44" w:rsidRPr="00054D44" w:rsidRDefault="00054D44" w:rsidP="00054D44">
      <w:pPr>
        <w:rPr>
          <w:rFonts w:ascii="Sylfaen" w:hAnsi="Sylfaen"/>
          <w:b/>
          <w:bCs/>
          <w:lang w:val="ka-GE"/>
        </w:rPr>
      </w:pPr>
      <w:r w:rsidRPr="00054D44">
        <w:rPr>
          <w:rFonts w:ascii="Sylfaen" w:hAnsi="Sylfaen"/>
          <w:b/>
          <w:bCs/>
          <w:lang w:val="ka-GE"/>
        </w:rPr>
        <w:t>7</w:t>
      </w:r>
      <w:r w:rsidRPr="00054D44">
        <w:rPr>
          <w:rFonts w:ascii="Sylfaen" w:hAnsi="Sylfaen"/>
          <w:b/>
          <w:bCs/>
          <w:lang w:val="ka-GE"/>
        </w:rPr>
        <w:t>. სტატუსი (მონიშნეთ შესაბამისი):</w:t>
      </w:r>
    </w:p>
    <w:p w14:paraId="1C24242E" w14:textId="5C65AD77" w:rsidR="00054D44" w:rsidRPr="00054D44" w:rsidRDefault="00054D44" w:rsidP="00054D44">
      <w:pPr>
        <w:rPr>
          <w:rFonts w:ascii="Sylfaen" w:hAnsi="Sylfaen"/>
          <w:lang w:val="ka-GE"/>
        </w:rPr>
      </w:pPr>
      <w:r w:rsidRPr="00054D44">
        <w:rPr>
          <w:rFonts w:ascii="Segoe UI Symbol" w:hAnsi="Segoe UI Symbol" w:cs="Segoe UI Symbol"/>
          <w:lang w:val="ka-GE"/>
        </w:rPr>
        <w:t>☐</w:t>
      </w:r>
      <w:r>
        <w:rPr>
          <w:rFonts w:ascii="Sylfaen" w:hAnsi="Sylfaen" w:cs="Segoe UI Symbol"/>
          <w:lang w:val="ka-GE"/>
        </w:rPr>
        <w:t xml:space="preserve"> </w:t>
      </w:r>
      <w:r w:rsidRPr="00054D44">
        <w:rPr>
          <w:rFonts w:ascii="Sylfaen" w:hAnsi="Sylfaen"/>
          <w:lang w:val="ka-GE"/>
        </w:rPr>
        <w:t>სტუდენტი</w:t>
      </w:r>
    </w:p>
    <w:p w14:paraId="649DCCCF" w14:textId="747967AE" w:rsidR="00054D44" w:rsidRDefault="00054D44" w:rsidP="00054D44">
      <w:pPr>
        <w:rPr>
          <w:rFonts w:ascii="Sylfaen" w:hAnsi="Sylfaen"/>
          <w:lang w:val="ka-GE"/>
        </w:rPr>
      </w:pPr>
      <w:r w:rsidRPr="00054D44">
        <w:rPr>
          <w:rFonts w:ascii="Segoe UI Symbol" w:hAnsi="Segoe UI Symbol" w:cs="Segoe UI Symbol"/>
          <w:lang w:val="ka-GE"/>
        </w:rPr>
        <w:t>☐</w:t>
      </w:r>
      <w:r w:rsidRPr="00054D44">
        <w:rPr>
          <w:rFonts w:ascii="Sylfaen" w:hAnsi="Sylfaen"/>
          <w:lang w:val="ka-GE"/>
        </w:rPr>
        <w:t xml:space="preserve"> ახალგაზრდა (პროფესიონალი) ხელოვანი</w:t>
      </w:r>
    </w:p>
    <w:p w14:paraId="708B7A4A" w14:textId="77777777" w:rsidR="00054D44" w:rsidRDefault="00054D44" w:rsidP="00054D44">
      <w:pPr>
        <w:rPr>
          <w:rFonts w:ascii="Sylfaen" w:hAnsi="Sylfaen"/>
          <w:lang w:val="ka-GE"/>
        </w:rPr>
      </w:pPr>
    </w:p>
    <w:p w14:paraId="6C57CCFE" w14:textId="7CE47D09" w:rsidR="00172E8F" w:rsidRPr="000939C5" w:rsidRDefault="000939C5" w:rsidP="00054D44">
      <w:pPr>
        <w:rPr>
          <w:b/>
          <w:bCs/>
          <w:lang w:val="ka-GE"/>
        </w:rPr>
      </w:pPr>
      <w:r w:rsidRPr="000939C5">
        <w:rPr>
          <w:b/>
          <w:bCs/>
          <w:lang w:val="ka-GE"/>
        </w:rPr>
        <w:t>თუ მონაწილეობთ ჯგუფურად, გთხოვთ, შეავსოთ შემდეგი ველები:</w:t>
      </w:r>
    </w:p>
    <w:p w14:paraId="7F602FD8" w14:textId="77777777" w:rsidR="00172E8F" w:rsidRPr="000939C5" w:rsidRDefault="000939C5" w:rsidP="000939C5">
      <w:pPr>
        <w:rPr>
          <w:lang w:val="ka-GE"/>
        </w:rPr>
      </w:pPr>
      <w:r w:rsidRPr="000939C5">
        <w:rPr>
          <w:lang w:val="ka-GE"/>
        </w:rPr>
        <w:t>• ჯგუფის სახელწოდება (თუ აქვს): ______________________________</w:t>
      </w:r>
    </w:p>
    <w:p w14:paraId="2818702D" w14:textId="77777777" w:rsidR="00172E8F" w:rsidRPr="000939C5" w:rsidRDefault="000939C5" w:rsidP="000939C5">
      <w:pPr>
        <w:rPr>
          <w:lang w:val="ka-GE"/>
        </w:rPr>
      </w:pPr>
      <w:r w:rsidRPr="000939C5">
        <w:rPr>
          <w:lang w:val="ka-GE"/>
        </w:rPr>
        <w:t>• ჯგუფის წარმომადგენელი (პასუხისმგებელი პირი): ______________________________</w:t>
      </w:r>
    </w:p>
    <w:p w14:paraId="4C9427D1" w14:textId="77777777" w:rsidR="00172E8F" w:rsidRPr="000939C5" w:rsidRDefault="000939C5" w:rsidP="000939C5">
      <w:pPr>
        <w:rPr>
          <w:lang w:val="ka-GE"/>
        </w:rPr>
      </w:pPr>
      <w:r w:rsidRPr="000939C5">
        <w:rPr>
          <w:lang w:val="ka-GE"/>
        </w:rPr>
        <w:t>• წარმომადგენლის საკონტაქტო ინფორმაცია: ______________________________</w:t>
      </w:r>
    </w:p>
    <w:p w14:paraId="6AC862FA" w14:textId="77777777" w:rsidR="00172E8F" w:rsidRPr="000939C5" w:rsidRDefault="000939C5" w:rsidP="000939C5">
      <w:pPr>
        <w:rPr>
          <w:lang w:val="ka-GE"/>
        </w:rPr>
      </w:pPr>
      <w:r w:rsidRPr="000939C5">
        <w:rPr>
          <w:lang w:val="ka-GE"/>
        </w:rPr>
        <w:lastRenderedPageBreak/>
        <w:t>• ჯგუფის წევრების სრული სია: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172E8F" w:rsidRPr="000939C5" w14:paraId="3D05FE5A" w14:textId="77777777">
        <w:tc>
          <w:tcPr>
            <w:tcW w:w="4320" w:type="dxa"/>
          </w:tcPr>
          <w:p w14:paraId="2489F9CC" w14:textId="77777777" w:rsidR="00172E8F" w:rsidRPr="000939C5" w:rsidRDefault="000939C5" w:rsidP="000939C5">
            <w:pPr>
              <w:rPr>
                <w:lang w:val="ka-GE"/>
              </w:rPr>
            </w:pPr>
            <w:r w:rsidRPr="000939C5">
              <w:rPr>
                <w:lang w:val="ka-GE"/>
              </w:rPr>
              <w:t>სახელი და გვარი</w:t>
            </w:r>
          </w:p>
        </w:tc>
        <w:tc>
          <w:tcPr>
            <w:tcW w:w="4320" w:type="dxa"/>
          </w:tcPr>
          <w:p w14:paraId="5C40CD04" w14:textId="77777777" w:rsidR="00172E8F" w:rsidRPr="000939C5" w:rsidRDefault="000939C5" w:rsidP="000939C5">
            <w:pPr>
              <w:rPr>
                <w:lang w:val="ka-GE"/>
              </w:rPr>
            </w:pPr>
            <w:r w:rsidRPr="000939C5">
              <w:rPr>
                <w:lang w:val="ka-GE"/>
              </w:rPr>
              <w:t>როლი ჯგუფში</w:t>
            </w:r>
          </w:p>
        </w:tc>
      </w:tr>
      <w:tr w:rsidR="00172E8F" w:rsidRPr="000939C5" w14:paraId="088DF1EF" w14:textId="77777777">
        <w:tc>
          <w:tcPr>
            <w:tcW w:w="4320" w:type="dxa"/>
          </w:tcPr>
          <w:p w14:paraId="29FB8BC1" w14:textId="77777777" w:rsidR="00172E8F" w:rsidRPr="000939C5" w:rsidRDefault="00172E8F" w:rsidP="000939C5">
            <w:pPr>
              <w:rPr>
                <w:lang w:val="ka-GE"/>
              </w:rPr>
            </w:pPr>
          </w:p>
        </w:tc>
        <w:tc>
          <w:tcPr>
            <w:tcW w:w="4320" w:type="dxa"/>
          </w:tcPr>
          <w:p w14:paraId="322D2269" w14:textId="77777777" w:rsidR="00172E8F" w:rsidRPr="000939C5" w:rsidRDefault="00172E8F" w:rsidP="000939C5">
            <w:pPr>
              <w:rPr>
                <w:lang w:val="ka-GE"/>
              </w:rPr>
            </w:pPr>
          </w:p>
        </w:tc>
      </w:tr>
      <w:tr w:rsidR="00172E8F" w:rsidRPr="000939C5" w14:paraId="56E3F0CB" w14:textId="77777777">
        <w:tc>
          <w:tcPr>
            <w:tcW w:w="4320" w:type="dxa"/>
          </w:tcPr>
          <w:p w14:paraId="488724DB" w14:textId="77777777" w:rsidR="00172E8F" w:rsidRPr="000939C5" w:rsidRDefault="00172E8F" w:rsidP="000939C5">
            <w:pPr>
              <w:rPr>
                <w:lang w:val="ka-GE"/>
              </w:rPr>
            </w:pPr>
          </w:p>
        </w:tc>
        <w:tc>
          <w:tcPr>
            <w:tcW w:w="4320" w:type="dxa"/>
          </w:tcPr>
          <w:p w14:paraId="039DC6E5" w14:textId="77777777" w:rsidR="00172E8F" w:rsidRPr="000939C5" w:rsidRDefault="00172E8F" w:rsidP="000939C5">
            <w:pPr>
              <w:rPr>
                <w:lang w:val="ka-GE"/>
              </w:rPr>
            </w:pPr>
          </w:p>
        </w:tc>
      </w:tr>
      <w:tr w:rsidR="00172E8F" w:rsidRPr="000939C5" w14:paraId="52B3BBDF" w14:textId="77777777">
        <w:tc>
          <w:tcPr>
            <w:tcW w:w="4320" w:type="dxa"/>
          </w:tcPr>
          <w:p w14:paraId="01997F08" w14:textId="77777777" w:rsidR="00172E8F" w:rsidRPr="000939C5" w:rsidRDefault="00172E8F" w:rsidP="000939C5">
            <w:pPr>
              <w:rPr>
                <w:lang w:val="ka-GE"/>
              </w:rPr>
            </w:pPr>
          </w:p>
        </w:tc>
        <w:tc>
          <w:tcPr>
            <w:tcW w:w="4320" w:type="dxa"/>
          </w:tcPr>
          <w:p w14:paraId="78AAFCDE" w14:textId="77777777" w:rsidR="00172E8F" w:rsidRPr="000939C5" w:rsidRDefault="00172E8F" w:rsidP="000939C5">
            <w:pPr>
              <w:rPr>
                <w:lang w:val="ka-GE"/>
              </w:rPr>
            </w:pPr>
          </w:p>
        </w:tc>
      </w:tr>
      <w:tr w:rsidR="00172E8F" w:rsidRPr="000939C5" w14:paraId="73B30422" w14:textId="77777777">
        <w:tc>
          <w:tcPr>
            <w:tcW w:w="4320" w:type="dxa"/>
          </w:tcPr>
          <w:p w14:paraId="543B3CB1" w14:textId="77777777" w:rsidR="00172E8F" w:rsidRPr="000939C5" w:rsidRDefault="00172E8F" w:rsidP="000939C5">
            <w:pPr>
              <w:rPr>
                <w:lang w:val="ka-GE"/>
              </w:rPr>
            </w:pPr>
          </w:p>
        </w:tc>
        <w:tc>
          <w:tcPr>
            <w:tcW w:w="4320" w:type="dxa"/>
          </w:tcPr>
          <w:p w14:paraId="7F94349A" w14:textId="77777777" w:rsidR="00172E8F" w:rsidRPr="000939C5" w:rsidRDefault="00172E8F" w:rsidP="000939C5">
            <w:pPr>
              <w:rPr>
                <w:lang w:val="ka-GE"/>
              </w:rPr>
            </w:pPr>
          </w:p>
        </w:tc>
      </w:tr>
    </w:tbl>
    <w:p w14:paraId="35B286DC" w14:textId="77777777" w:rsidR="00172E8F" w:rsidRPr="000939C5" w:rsidRDefault="000939C5" w:rsidP="000939C5">
      <w:pPr>
        <w:pStyle w:val="Heading2"/>
        <w:rPr>
          <w:lang w:val="ka-GE"/>
        </w:rPr>
      </w:pPr>
      <w:r w:rsidRPr="000939C5">
        <w:rPr>
          <w:lang w:val="ka-GE"/>
        </w:rPr>
        <w:t>II. საკონკურსო ნამუშევრის შესახებ</w:t>
      </w:r>
    </w:p>
    <w:p w14:paraId="1CEC7F2A" w14:textId="4ED58C39" w:rsidR="00172E8F" w:rsidRPr="000939C5" w:rsidRDefault="00054D44" w:rsidP="000939C5">
      <w:pPr>
        <w:rPr>
          <w:rFonts w:ascii="Sylfaen" w:hAnsi="Sylfaen"/>
          <w:lang w:val="ka-GE"/>
        </w:rPr>
      </w:pPr>
      <w:r w:rsidRPr="00054D44">
        <w:rPr>
          <w:rFonts w:ascii="Sylfaen" w:hAnsi="Sylfaen"/>
          <w:b/>
          <w:bCs/>
          <w:lang w:val="ka-GE"/>
        </w:rPr>
        <w:t>8</w:t>
      </w:r>
      <w:r w:rsidR="000939C5" w:rsidRPr="00054D44">
        <w:rPr>
          <w:b/>
          <w:bCs/>
          <w:lang w:val="ka-GE"/>
        </w:rPr>
        <w:t>. მიმართულება (მონიშნეთ მხოლოდ ერთი):</w:t>
      </w:r>
      <w:r w:rsidR="000939C5" w:rsidRPr="000939C5">
        <w:rPr>
          <w:lang w:val="ka-GE"/>
        </w:rPr>
        <w:br/>
        <w:t xml:space="preserve">   ☐ ქანდაკება</w:t>
      </w:r>
      <w:r w:rsidR="000939C5" w:rsidRPr="000939C5">
        <w:rPr>
          <w:lang w:val="ka-GE"/>
        </w:rPr>
        <w:br/>
        <w:t xml:space="preserve">   ☐ არქიტექტურა</w:t>
      </w:r>
      <w:r w:rsidR="000939C5" w:rsidRPr="000939C5">
        <w:rPr>
          <w:lang w:val="ka-GE"/>
        </w:rPr>
        <w:br/>
        <w:t xml:space="preserve">   ☐ </w:t>
      </w:r>
      <w:r w:rsidR="000939C5">
        <w:rPr>
          <w:rFonts w:ascii="Sylfaen" w:hAnsi="Sylfaen"/>
          <w:lang w:val="ka-GE"/>
        </w:rPr>
        <w:t>ფერწერა, გრაფიკა</w:t>
      </w:r>
    </w:p>
    <w:p w14:paraId="37D72E8C" w14:textId="2446E42F" w:rsidR="00172E8F" w:rsidRPr="000939C5" w:rsidRDefault="00054D44" w:rsidP="000939C5">
      <w:pPr>
        <w:rPr>
          <w:lang w:val="ka-GE"/>
        </w:rPr>
      </w:pPr>
      <w:r>
        <w:rPr>
          <w:rFonts w:ascii="Sylfaen" w:hAnsi="Sylfaen"/>
          <w:b/>
          <w:bCs/>
          <w:lang w:val="ka-GE"/>
        </w:rPr>
        <w:t>9</w:t>
      </w:r>
      <w:r w:rsidR="000939C5" w:rsidRPr="00054D44">
        <w:rPr>
          <w:b/>
          <w:bCs/>
          <w:lang w:val="ka-GE"/>
        </w:rPr>
        <w:t>. ნამუშევრის დასახელება:</w:t>
      </w:r>
      <w:r w:rsidR="000939C5" w:rsidRPr="000939C5">
        <w:rPr>
          <w:lang w:val="ka-GE"/>
        </w:rPr>
        <w:t xml:space="preserve"> ________________________________________</w:t>
      </w:r>
    </w:p>
    <w:p w14:paraId="552184DA" w14:textId="36D5A3E7" w:rsidR="00172E8F" w:rsidRPr="000939C5" w:rsidRDefault="00054D44" w:rsidP="000939C5">
      <w:pPr>
        <w:rPr>
          <w:lang w:val="ka-GE"/>
        </w:rPr>
      </w:pPr>
      <w:r>
        <w:rPr>
          <w:rFonts w:ascii="Sylfaen" w:hAnsi="Sylfaen"/>
          <w:b/>
          <w:bCs/>
          <w:lang w:val="ka-GE"/>
        </w:rPr>
        <w:t>10</w:t>
      </w:r>
      <w:r w:rsidR="000939C5" w:rsidRPr="00054D44">
        <w:rPr>
          <w:b/>
          <w:bCs/>
          <w:lang w:val="ka-GE"/>
        </w:rPr>
        <w:t>. მასალა / ტექნიკა / ფორმატი:</w:t>
      </w:r>
      <w:r w:rsidR="000939C5" w:rsidRPr="000939C5">
        <w:rPr>
          <w:lang w:val="ka-GE"/>
        </w:rPr>
        <w:t xml:space="preserve"> ________________________________________</w:t>
      </w:r>
    </w:p>
    <w:p w14:paraId="01F290CA" w14:textId="6B9BF4D8" w:rsidR="00172E8F" w:rsidRPr="000939C5" w:rsidRDefault="000939C5" w:rsidP="000939C5">
      <w:pPr>
        <w:rPr>
          <w:lang w:val="ka-GE"/>
        </w:rPr>
      </w:pPr>
      <w:r w:rsidRPr="00054D44">
        <w:rPr>
          <w:b/>
          <w:bCs/>
          <w:lang w:val="ka-GE"/>
        </w:rPr>
        <w:t>1</w:t>
      </w:r>
      <w:r w:rsidR="00054D44">
        <w:rPr>
          <w:rFonts w:ascii="Sylfaen" w:hAnsi="Sylfaen"/>
          <w:b/>
          <w:bCs/>
          <w:lang w:val="ka-GE"/>
        </w:rPr>
        <w:t>1</w:t>
      </w:r>
      <w:r w:rsidRPr="00054D44">
        <w:rPr>
          <w:b/>
          <w:bCs/>
          <w:lang w:val="ka-GE"/>
        </w:rPr>
        <w:t>. ზომები / მოცულობა (შესაძლებლობის მიხედვით):</w:t>
      </w:r>
      <w:r w:rsidRPr="000939C5">
        <w:rPr>
          <w:lang w:val="ka-GE"/>
        </w:rPr>
        <w:t xml:space="preserve"> ________________________________________</w:t>
      </w:r>
    </w:p>
    <w:p w14:paraId="51A956F2" w14:textId="60C80DDA" w:rsidR="00172E8F" w:rsidRPr="00054D44" w:rsidRDefault="000939C5" w:rsidP="000939C5">
      <w:pPr>
        <w:rPr>
          <w:b/>
          <w:bCs/>
          <w:lang w:val="ka-GE"/>
        </w:rPr>
      </w:pPr>
      <w:r w:rsidRPr="00054D44">
        <w:rPr>
          <w:b/>
          <w:bCs/>
          <w:lang w:val="ka-GE"/>
        </w:rPr>
        <w:t>1</w:t>
      </w:r>
      <w:r w:rsidR="00054D44">
        <w:rPr>
          <w:rFonts w:ascii="Sylfaen" w:hAnsi="Sylfaen"/>
          <w:b/>
          <w:bCs/>
          <w:lang w:val="ka-GE"/>
        </w:rPr>
        <w:t>2</w:t>
      </w:r>
      <w:r w:rsidRPr="00054D44">
        <w:rPr>
          <w:b/>
          <w:bCs/>
          <w:lang w:val="ka-GE"/>
        </w:rPr>
        <w:t>. ნამუშევრის მოკლე კონცეფცია (მაქს. 1 გვერდი):</w:t>
      </w:r>
    </w:p>
    <w:p w14:paraId="68795948" w14:textId="77777777" w:rsidR="00172E8F" w:rsidRPr="000939C5" w:rsidRDefault="000939C5" w:rsidP="000939C5">
      <w:pPr>
        <w:rPr>
          <w:lang w:val="ka-GE"/>
        </w:rPr>
      </w:pPr>
      <w:r w:rsidRPr="000939C5">
        <w:rPr>
          <w:lang w:val="ka-GE"/>
        </w:rPr>
        <w:t>(დამატდება ცალკე ფაილის სახით)</w:t>
      </w:r>
      <w:r w:rsidRPr="000939C5">
        <w:rPr>
          <w:lang w:val="ka-GE"/>
        </w:rPr>
        <w:br/>
      </w:r>
    </w:p>
    <w:p w14:paraId="1263080F" w14:textId="77777777" w:rsidR="00172E8F" w:rsidRPr="000939C5" w:rsidRDefault="000939C5" w:rsidP="00054D44">
      <w:pPr>
        <w:jc w:val="both"/>
        <w:rPr>
          <w:lang w:val="ka-GE"/>
        </w:rPr>
      </w:pPr>
      <w:r w:rsidRPr="00054D44">
        <w:rPr>
          <w:b/>
          <w:bCs/>
          <w:i/>
          <w:iCs/>
          <w:lang w:val="ka-GE"/>
        </w:rPr>
        <w:t>შენიშვნა</w:t>
      </w:r>
      <w:r w:rsidRPr="000939C5">
        <w:rPr>
          <w:lang w:val="ka-GE"/>
        </w:rPr>
        <w:t>: ნამუშევარი უნდა შეიქმნას სპეციალურად კონკურსის „ღანი“ ფარგლებში და არ უნდა იყოს წინასწარ წარმოდგენილი ან საჯაროდ გამოფენილი.</w:t>
      </w:r>
    </w:p>
    <w:p w14:paraId="7C38E650" w14:textId="77777777" w:rsidR="00172E8F" w:rsidRPr="000939C5" w:rsidRDefault="000939C5" w:rsidP="000939C5">
      <w:pPr>
        <w:pStyle w:val="Heading2"/>
        <w:rPr>
          <w:lang w:val="ka-GE"/>
        </w:rPr>
      </w:pPr>
      <w:r w:rsidRPr="000939C5">
        <w:rPr>
          <w:lang w:val="ka-GE"/>
        </w:rPr>
        <w:t>III. ტექნიკური საჭიროებები (თუ არსებობს)</w:t>
      </w:r>
    </w:p>
    <w:p w14:paraId="2DE8741D" w14:textId="1F56C18E" w:rsidR="00172E8F" w:rsidRPr="000939C5" w:rsidRDefault="000939C5" w:rsidP="000939C5">
      <w:pPr>
        <w:rPr>
          <w:lang w:val="ka-GE"/>
        </w:rPr>
      </w:pPr>
      <w:r w:rsidRPr="00054D44">
        <w:rPr>
          <w:b/>
          <w:bCs/>
          <w:lang w:val="ka-GE"/>
        </w:rPr>
        <w:t>1</w:t>
      </w:r>
      <w:r w:rsidR="00054D44" w:rsidRPr="00054D44">
        <w:rPr>
          <w:rFonts w:ascii="Sylfaen" w:hAnsi="Sylfaen"/>
          <w:b/>
          <w:bCs/>
          <w:lang w:val="ka-GE"/>
        </w:rPr>
        <w:t>3</w:t>
      </w:r>
      <w:r w:rsidRPr="00054D44">
        <w:rPr>
          <w:b/>
          <w:bCs/>
          <w:lang w:val="ka-GE"/>
        </w:rPr>
        <w:t>. ნამუშევარი წარმოდგენილია ციფრულ ფორმატში:</w:t>
      </w:r>
      <w:r w:rsidRPr="000939C5">
        <w:rPr>
          <w:lang w:val="ka-GE"/>
        </w:rPr>
        <w:br/>
        <w:t xml:space="preserve">   ☐ კი</w:t>
      </w:r>
      <w:r w:rsidRPr="000939C5">
        <w:rPr>
          <w:lang w:val="ka-GE"/>
        </w:rPr>
        <w:br/>
        <w:t xml:space="preserve">   ☐ არა</w:t>
      </w:r>
    </w:p>
    <w:p w14:paraId="49BB497C" w14:textId="2974A1C7" w:rsidR="00172E8F" w:rsidRPr="000939C5" w:rsidRDefault="000939C5" w:rsidP="000939C5">
      <w:pPr>
        <w:rPr>
          <w:lang w:val="ka-GE"/>
        </w:rPr>
      </w:pPr>
      <w:r w:rsidRPr="00054D44">
        <w:rPr>
          <w:b/>
          <w:bCs/>
          <w:lang w:val="ka-GE"/>
        </w:rPr>
        <w:t>1</w:t>
      </w:r>
      <w:r w:rsidR="00054D44" w:rsidRPr="00054D44">
        <w:rPr>
          <w:rFonts w:ascii="Sylfaen" w:hAnsi="Sylfaen"/>
          <w:b/>
          <w:bCs/>
          <w:lang w:val="ka-GE"/>
        </w:rPr>
        <w:t>4</w:t>
      </w:r>
      <w:r w:rsidRPr="00054D44">
        <w:rPr>
          <w:b/>
          <w:bCs/>
          <w:lang w:val="ka-GE"/>
        </w:rPr>
        <w:t>. საჭირო ტექნიკური მხარდაჭერა გამოფენისთვის</w:t>
      </w:r>
      <w:r w:rsidRPr="000939C5">
        <w:rPr>
          <w:lang w:val="ka-GE"/>
        </w:rPr>
        <w:t xml:space="preserve"> (ეკრანი, ლეპტოპი, პროექტორი და სხვ.):</w:t>
      </w:r>
      <w:r w:rsidRPr="000939C5">
        <w:rPr>
          <w:lang w:val="ka-GE"/>
        </w:rPr>
        <w:br/>
        <w:t xml:space="preserve">   ☐ კი — გთხოვთ, დააკონკრეტოთ: ___________________________</w:t>
      </w:r>
      <w:r w:rsidRPr="000939C5">
        <w:rPr>
          <w:lang w:val="ka-GE"/>
        </w:rPr>
        <w:br/>
        <w:t xml:space="preserve">   ☐ არა</w:t>
      </w:r>
    </w:p>
    <w:p w14:paraId="30FF08CB" w14:textId="77777777" w:rsidR="00172E8F" w:rsidRPr="000939C5" w:rsidRDefault="000939C5" w:rsidP="000939C5">
      <w:pPr>
        <w:pStyle w:val="Heading2"/>
        <w:rPr>
          <w:lang w:val="ka-GE"/>
        </w:rPr>
      </w:pPr>
      <w:r w:rsidRPr="000939C5">
        <w:rPr>
          <w:lang w:val="ka-GE"/>
        </w:rPr>
        <w:lastRenderedPageBreak/>
        <w:t>IV. თანდართული მასალები</w:t>
      </w:r>
    </w:p>
    <w:p w14:paraId="1565A5F8" w14:textId="133F6969" w:rsidR="000939C5" w:rsidRDefault="000939C5" w:rsidP="000939C5">
      <w:pPr>
        <w:rPr>
          <w:rFonts w:ascii="Sylfaen" w:hAnsi="Sylfaen"/>
          <w:lang w:val="ka-GE"/>
        </w:rPr>
      </w:pPr>
      <w:r w:rsidRPr="00054D44">
        <w:rPr>
          <w:b/>
          <w:bCs/>
          <w:lang w:val="ka-GE"/>
        </w:rPr>
        <w:t>1</w:t>
      </w:r>
      <w:r w:rsidR="00054D44">
        <w:rPr>
          <w:rFonts w:ascii="Sylfaen" w:hAnsi="Sylfaen"/>
          <w:b/>
          <w:bCs/>
          <w:lang w:val="ka-GE"/>
        </w:rPr>
        <w:t>5</w:t>
      </w:r>
      <w:r w:rsidRPr="00054D44">
        <w:rPr>
          <w:b/>
          <w:bCs/>
          <w:lang w:val="ka-GE"/>
        </w:rPr>
        <w:t>. გთხოვთ, მონიშნეთ თანდართული ფაილები:</w:t>
      </w:r>
      <w:r w:rsidRPr="000939C5">
        <w:rPr>
          <w:lang w:val="ka-GE"/>
        </w:rPr>
        <w:br/>
        <w:t xml:space="preserve">   ☐ ნამუშევრის ფოტო/ვიდეო (3-5 ერთეული)</w:t>
      </w:r>
      <w:r w:rsidRPr="000939C5">
        <w:rPr>
          <w:lang w:val="ka-GE"/>
        </w:rPr>
        <w:br/>
        <w:t xml:space="preserve">   ☐ კონცეფციის ტექსტი</w:t>
      </w:r>
    </w:p>
    <w:p w14:paraId="4301190E" w14:textId="6B6B9817" w:rsidR="00172E8F" w:rsidRPr="000939C5" w:rsidRDefault="000939C5">
      <w:pPr>
        <w:rPr>
          <w:lang w:val="ka-GE"/>
        </w:rPr>
      </w:pPr>
      <w:r w:rsidRPr="000939C5">
        <w:rPr>
          <w:lang w:val="ka-GE"/>
        </w:rPr>
        <w:br/>
      </w:r>
      <w:r w:rsidRPr="000939C5">
        <w:rPr>
          <w:rFonts w:ascii="Segoe UI Symbol" w:hAnsi="Segoe UI Symbol" w:cs="Segoe UI Symbol"/>
          <w:b/>
          <w:bCs/>
          <w:lang w:val="ka-GE"/>
        </w:rPr>
        <w:t>☐</w:t>
      </w:r>
      <w:r w:rsidRPr="000939C5">
        <w:rPr>
          <w:b/>
          <w:bCs/>
          <w:lang w:val="ka-GE"/>
        </w:rPr>
        <w:t xml:space="preserve"> ვადასტურებ, რომ სრულად გავეცანი კონკურსის პირობებს და ვეთანხმები მათ.</w:t>
      </w:r>
    </w:p>
    <w:p w14:paraId="1C2B089A" w14:textId="77777777" w:rsidR="00172E8F" w:rsidRPr="000939C5" w:rsidRDefault="000939C5">
      <w:pPr>
        <w:rPr>
          <w:lang w:val="ka-GE"/>
        </w:rPr>
      </w:pPr>
      <w:r w:rsidRPr="000939C5">
        <w:rPr>
          <w:lang w:val="ka-GE"/>
        </w:rPr>
        <w:t>თარიღი: ___ / ___ / 2025</w:t>
      </w:r>
    </w:p>
    <w:p w14:paraId="433B5D0E" w14:textId="214BA223" w:rsidR="00172E8F" w:rsidRPr="000939C5" w:rsidRDefault="000939C5">
      <w:pPr>
        <w:rPr>
          <w:rFonts w:ascii="Sylfaen" w:hAnsi="Sylfaen"/>
          <w:lang w:val="ka-GE"/>
        </w:rPr>
      </w:pPr>
      <w:r w:rsidRPr="000939C5">
        <w:rPr>
          <w:rFonts w:ascii="Sylfaen" w:hAnsi="Sylfaen" w:cs="Sylfaen"/>
          <w:lang w:val="ka-GE"/>
        </w:rPr>
        <w:t>მონაწილე</w:t>
      </w:r>
      <w:r w:rsidRPr="000939C5">
        <w:rPr>
          <w:lang w:val="ka-GE"/>
        </w:rPr>
        <w:t>/</w:t>
      </w:r>
      <w:r w:rsidRPr="000939C5">
        <w:rPr>
          <w:rFonts w:ascii="Sylfaen" w:hAnsi="Sylfaen" w:cs="Sylfaen"/>
          <w:lang w:val="ka-GE"/>
        </w:rPr>
        <w:t>წარმომადგენლის</w:t>
      </w:r>
      <w:r w:rsidRPr="000939C5">
        <w:rPr>
          <w:lang w:val="ka-GE"/>
        </w:rPr>
        <w:t xml:space="preserve"> </w:t>
      </w:r>
      <w:r w:rsidRPr="000939C5">
        <w:rPr>
          <w:rFonts w:ascii="Sylfaen" w:hAnsi="Sylfaen" w:cs="Sylfaen"/>
          <w:lang w:val="ka-GE"/>
        </w:rPr>
        <w:t>ხელმოწერა</w:t>
      </w:r>
      <w:r w:rsidRPr="000939C5">
        <w:rPr>
          <w:lang w:val="ka-GE"/>
        </w:rPr>
        <w:t>: ____________________</w:t>
      </w:r>
      <w:bookmarkStart w:id="1" w:name="_GoBack"/>
      <w:bookmarkEnd w:id="1"/>
      <w:r w:rsidRPr="000939C5">
        <w:rPr>
          <w:lang w:val="ka-GE"/>
        </w:rPr>
        <w:t>____</w:t>
      </w:r>
    </w:p>
    <w:sectPr w:rsidR="00172E8F" w:rsidRPr="000939C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54D44"/>
    <w:rsid w:val="0006063C"/>
    <w:rsid w:val="000939C5"/>
    <w:rsid w:val="0015074B"/>
    <w:rsid w:val="00172E8F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B2B193"/>
  <w14:defaultImageDpi w14:val="300"/>
  <w15:docId w15:val="{AF65B1AF-67BE-4C24-BFF2-68D60CDA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5B2E49-7F10-4736-BB4F-9C9B9F3AD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sopo chitorelidze</cp:lastModifiedBy>
  <cp:revision>3</cp:revision>
  <dcterms:created xsi:type="dcterms:W3CDTF">2013-12-23T23:15:00Z</dcterms:created>
  <dcterms:modified xsi:type="dcterms:W3CDTF">2025-04-07T07:59:00Z</dcterms:modified>
  <cp:category/>
</cp:coreProperties>
</file>